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86240813048511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586240813048511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0412365400665029502420133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